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913E" w14:textId="7FC343B1" w:rsidR="00CC5F87" w:rsidRPr="00922666" w:rsidRDefault="00000000">
      <w:pPr>
        <w:pStyle w:val="Heading1"/>
        <w:rPr>
          <w:rFonts w:ascii="Aptos" w:hAnsi="Aptos"/>
          <w:color w:val="000000" w:themeColor="text1"/>
        </w:rPr>
      </w:pPr>
      <w:r w:rsidRPr="00922666">
        <w:rPr>
          <w:rFonts w:ascii="Aptos" w:hAnsi="Aptos"/>
          <w:color w:val="000000" w:themeColor="text1"/>
        </w:rPr>
        <w:t xml:space="preserve">OBJECTION </w:t>
      </w:r>
      <w:proofErr w:type="gramStart"/>
      <w:r w:rsidRPr="00922666">
        <w:rPr>
          <w:rFonts w:ascii="Aptos" w:hAnsi="Aptos"/>
          <w:color w:val="000000" w:themeColor="text1"/>
        </w:rPr>
        <w:t>LETTER</w:t>
      </w:r>
      <w:r w:rsidR="00922666">
        <w:rPr>
          <w:rFonts w:ascii="Aptos" w:hAnsi="Aptos"/>
          <w:color w:val="000000" w:themeColor="text1"/>
        </w:rPr>
        <w:t xml:space="preserve"> :</w:t>
      </w:r>
      <w:proofErr w:type="gramEnd"/>
      <w:r w:rsidR="00922666">
        <w:rPr>
          <w:rFonts w:ascii="Aptos" w:hAnsi="Aptos"/>
          <w:color w:val="000000" w:themeColor="text1"/>
        </w:rPr>
        <w:t xml:space="preserve"> </w:t>
      </w:r>
      <w:r w:rsidRPr="00922666">
        <w:rPr>
          <w:rFonts w:ascii="Aptos" w:hAnsi="Aptos"/>
          <w:color w:val="000000" w:themeColor="text1"/>
        </w:rPr>
        <w:t>Council Ref No. 312126 – Erf 1227 Greenside X2</w:t>
      </w:r>
    </w:p>
    <w:p w14:paraId="12E4C2FB" w14:textId="77777777" w:rsidR="00CC5F87" w:rsidRPr="00922666" w:rsidRDefault="00CC5F87">
      <w:pPr>
        <w:rPr>
          <w:rFonts w:ascii="Aptos" w:hAnsi="Aptos"/>
          <w:color w:val="000000" w:themeColor="text1"/>
        </w:rPr>
      </w:pPr>
    </w:p>
    <w:p w14:paraId="7CE28990" w14:textId="77777777" w:rsidR="00922666" w:rsidRDefault="00922666" w:rsidP="00922666">
      <w:pPr>
        <w:rPr>
          <w:rFonts w:ascii="Aptos" w:hAnsi="Aptos"/>
        </w:rPr>
      </w:pPr>
      <w:r w:rsidRPr="008D526B">
        <w:rPr>
          <w:rFonts w:ascii="Aptos" w:hAnsi="Aptos"/>
        </w:rPr>
        <w:t xml:space="preserve">City of Johannesburg </w:t>
      </w:r>
    </w:p>
    <w:p w14:paraId="19C4546C" w14:textId="77777777" w:rsidR="00922666" w:rsidRDefault="00922666" w:rsidP="00922666">
      <w:pPr>
        <w:rPr>
          <w:rFonts w:ascii="Aptos" w:hAnsi="Aptos"/>
        </w:rPr>
      </w:pPr>
      <w:r w:rsidRPr="008D526B">
        <w:rPr>
          <w:rFonts w:ascii="Aptos" w:hAnsi="Aptos"/>
        </w:rPr>
        <w:t>Department of Development Planning</w:t>
      </w:r>
      <w:r>
        <w:rPr>
          <w:rFonts w:ascii="Aptos" w:hAnsi="Aptos"/>
        </w:rPr>
        <w:t xml:space="preserve"> </w:t>
      </w:r>
    </w:p>
    <w:p w14:paraId="6AA22CE2" w14:textId="09027210" w:rsidR="00CC5F87" w:rsidRPr="00922666" w:rsidRDefault="00922666">
      <w:pPr>
        <w:rPr>
          <w:rFonts w:ascii="Aptos" w:hAnsi="Aptos"/>
        </w:rPr>
      </w:pPr>
      <w:r>
        <w:rPr>
          <w:rFonts w:ascii="Aptos" w:hAnsi="Aptos"/>
        </w:rPr>
        <w:t xml:space="preserve">Per email: </w:t>
      </w:r>
      <w:r w:rsidR="00000000" w:rsidRPr="00922666">
        <w:rPr>
          <w:rFonts w:ascii="Aptos" w:hAnsi="Aptos"/>
        </w:rPr>
        <w:t>ObjectionsPlanning@joburg.org.za</w:t>
      </w:r>
    </w:p>
    <w:p w14:paraId="6AA0D38F" w14:textId="573E3CBC" w:rsidR="00CC5F87" w:rsidRPr="00922666" w:rsidRDefault="00922666">
      <w:pPr>
        <w:rPr>
          <w:rFonts w:ascii="Aptos" w:hAnsi="Aptos"/>
        </w:rPr>
      </w:pPr>
      <w:r>
        <w:rPr>
          <w:rFonts w:ascii="Aptos" w:hAnsi="Aptos"/>
        </w:rPr>
        <w:t xml:space="preserve">CC: </w:t>
      </w:r>
      <w:r w:rsidR="00000000" w:rsidRPr="00922666">
        <w:rPr>
          <w:rFonts w:ascii="Aptos" w:hAnsi="Aptos"/>
        </w:rPr>
        <w:t>kevin@sja.co.za</w:t>
      </w:r>
    </w:p>
    <w:p w14:paraId="51B0332B" w14:textId="171A604E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Cc:</w:t>
      </w:r>
      <w:r w:rsidR="00922666">
        <w:rPr>
          <w:rFonts w:ascii="Aptos" w:hAnsi="Aptos"/>
        </w:rPr>
        <w:t xml:space="preserve"> </w:t>
      </w:r>
      <w:r w:rsidRPr="00922666">
        <w:rPr>
          <w:rFonts w:ascii="Aptos" w:hAnsi="Aptos"/>
        </w:rPr>
        <w:t>info@gra.org.za</w:t>
      </w:r>
    </w:p>
    <w:p w14:paraId="6FA7D1A3" w14:textId="77777777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From:</w:t>
      </w:r>
    </w:p>
    <w:p w14:paraId="142242F8" w14:textId="77777777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Name:</w:t>
      </w:r>
    </w:p>
    <w:p w14:paraId="016FD507" w14:textId="77777777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Address:</w:t>
      </w:r>
    </w:p>
    <w:p w14:paraId="3A4C121C" w14:textId="77777777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Cell:</w:t>
      </w:r>
    </w:p>
    <w:p w14:paraId="3D85683E" w14:textId="48D59584" w:rsid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Email:</w:t>
      </w:r>
    </w:p>
    <w:p w14:paraId="35F2259F" w14:textId="5A716D73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 xml:space="preserve">Objection to Application for Consent Use for a Sports </w:t>
      </w:r>
      <w:r w:rsidR="00922666">
        <w:rPr>
          <w:rFonts w:ascii="Aptos" w:hAnsi="Aptos"/>
        </w:rPr>
        <w:t>and</w:t>
      </w:r>
      <w:r w:rsidRPr="00922666">
        <w:rPr>
          <w:rFonts w:ascii="Aptos" w:hAnsi="Aptos"/>
        </w:rPr>
        <w:t xml:space="preserve"> Recreation Club and Removal of Title Deed Restrictions – Erf 1227, 122 Barry Hertzog Avenue, Greenside</w:t>
      </w:r>
    </w:p>
    <w:p w14:paraId="259A1F47" w14:textId="6B2DFA46" w:rsidR="00CC5F87" w:rsidRDefault="00000000">
      <w:pPr>
        <w:rPr>
          <w:rFonts w:ascii="Aptos" w:hAnsi="Aptos"/>
        </w:rPr>
      </w:pPr>
      <w:r w:rsidRPr="00922666">
        <w:rPr>
          <w:rFonts w:ascii="Aptos" w:hAnsi="Aptos"/>
        </w:rPr>
        <w:t>I hereby submit my objection to the above application</w:t>
      </w:r>
      <w:r w:rsidR="00922666">
        <w:rPr>
          <w:rFonts w:ascii="Aptos" w:hAnsi="Aptos"/>
        </w:rPr>
        <w:t xml:space="preserve"> for the following reasons </w:t>
      </w:r>
    </w:p>
    <w:p w14:paraId="24AEAA75" w14:textId="51463217" w:rsidR="00CC5F87" w:rsidRPr="00922666" w:rsidRDefault="00922666">
      <w:pPr>
        <w:rPr>
          <w:rFonts w:ascii="Aptos" w:hAnsi="Aptos"/>
          <w:color w:val="FF0000"/>
        </w:rPr>
      </w:pPr>
      <w:r w:rsidRPr="008D526B">
        <w:rPr>
          <w:rFonts w:ascii="Aptos" w:hAnsi="Aptos"/>
          <w:color w:val="FF0000"/>
        </w:rPr>
        <w:t>[Please choose a few of these reasons that best suit your situation – PLEASE DO NOT copy and paste all of them AND please also consider changing the wording to suit your situation or style of writing.  Please also add your own reasons]</w:t>
      </w:r>
    </w:p>
    <w:p w14:paraId="5BCDFECD" w14:textId="77777777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1. Threat to Residential Character</w:t>
      </w:r>
    </w:p>
    <w:p w14:paraId="215ED2BF" w14:textId="0F14A3F4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The proposed commercial sports club is incompatible with a Residential 1 area and would erode the residential character of Greenside and set a concerning precedent.</w:t>
      </w:r>
    </w:p>
    <w:p w14:paraId="3D0D5C32" w14:textId="77777777" w:rsid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2. Removal of Protective Title Deed Conditions</w:t>
      </w:r>
      <w:r w:rsidR="00922666">
        <w:rPr>
          <w:rFonts w:ascii="Aptos" w:hAnsi="Aptos"/>
        </w:rPr>
        <w:t xml:space="preserve"> </w:t>
      </w:r>
    </w:p>
    <w:p w14:paraId="19934A59" w14:textId="4496C6DA" w:rsidR="00CC5F87" w:rsidRPr="00922666" w:rsidRDefault="00922666">
      <w:pPr>
        <w:rPr>
          <w:rFonts w:ascii="Aptos" w:hAnsi="Aptos"/>
        </w:rPr>
      </w:pPr>
      <w:r>
        <w:rPr>
          <w:rFonts w:ascii="Aptos" w:hAnsi="Aptos"/>
        </w:rPr>
        <w:t>R</w:t>
      </w:r>
      <w:r w:rsidR="00000000" w:rsidRPr="00922666">
        <w:rPr>
          <w:rFonts w:ascii="Aptos" w:hAnsi="Aptos"/>
        </w:rPr>
        <w:t>emoving all restrictive condition</w:t>
      </w:r>
      <w:r>
        <w:rPr>
          <w:rFonts w:ascii="Aptos" w:hAnsi="Aptos"/>
        </w:rPr>
        <w:t xml:space="preserve">s, </w:t>
      </w:r>
      <w:r w:rsidR="00000000" w:rsidRPr="00922666">
        <w:rPr>
          <w:rFonts w:ascii="Aptos" w:hAnsi="Aptos"/>
        </w:rPr>
        <w:t>including prohibitions on business use</w:t>
      </w:r>
      <w:r>
        <w:rPr>
          <w:rFonts w:ascii="Aptos" w:hAnsi="Aptos"/>
        </w:rPr>
        <w:t xml:space="preserve">, </w:t>
      </w:r>
      <w:r w:rsidR="00000000" w:rsidRPr="00922666">
        <w:rPr>
          <w:rFonts w:ascii="Aptos" w:hAnsi="Aptos"/>
        </w:rPr>
        <w:t xml:space="preserve">poses significant future risks to the </w:t>
      </w:r>
      <w:proofErr w:type="spellStart"/>
      <w:r w:rsidR="00000000" w:rsidRPr="00922666">
        <w:rPr>
          <w:rFonts w:ascii="Aptos" w:hAnsi="Aptos"/>
        </w:rPr>
        <w:t>neighbourhood</w:t>
      </w:r>
      <w:proofErr w:type="spellEnd"/>
      <w:r w:rsidR="00000000" w:rsidRPr="00922666">
        <w:rPr>
          <w:rFonts w:ascii="Aptos" w:hAnsi="Aptos"/>
        </w:rPr>
        <w:t>.</w:t>
      </w:r>
    </w:p>
    <w:p w14:paraId="7636A4F7" w14:textId="77777777" w:rsid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3. Noise</w:t>
      </w:r>
      <w:r w:rsidR="00922666">
        <w:rPr>
          <w:rFonts w:ascii="Aptos" w:hAnsi="Aptos"/>
        </w:rPr>
        <w:t xml:space="preserve"> and other d</w:t>
      </w:r>
      <w:r w:rsidRPr="00922666">
        <w:rPr>
          <w:rFonts w:ascii="Aptos" w:hAnsi="Aptos"/>
        </w:rPr>
        <w:t>isturbance</w:t>
      </w:r>
      <w:r w:rsidR="00922666">
        <w:rPr>
          <w:rFonts w:ascii="Aptos" w:hAnsi="Aptos"/>
        </w:rPr>
        <w:t xml:space="preserve">s to quality of life </w:t>
      </w:r>
    </w:p>
    <w:p w14:paraId="39969F5B" w14:textId="6757671E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The existing Padel court already causes disruption. Padel courts are widely recognised as noisy and unsuitable for residential areas.</w:t>
      </w:r>
    </w:p>
    <w:p w14:paraId="626C25E5" w14:textId="77777777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lastRenderedPageBreak/>
        <w:t>4. Illegal Existing Structure and Use</w:t>
      </w:r>
    </w:p>
    <w:p w14:paraId="3927FE67" w14:textId="1F1BE682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The Padel court was constructed and operated without approved building plans or lawful land use rights.</w:t>
      </w:r>
    </w:p>
    <w:p w14:paraId="4E5774BB" w14:textId="03BDD87C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 xml:space="preserve">5. Traffic, </w:t>
      </w:r>
      <w:r w:rsidR="00922666">
        <w:rPr>
          <w:rFonts w:ascii="Aptos" w:hAnsi="Aptos"/>
        </w:rPr>
        <w:t>p</w:t>
      </w:r>
      <w:r w:rsidRPr="00922666">
        <w:rPr>
          <w:rFonts w:ascii="Aptos" w:hAnsi="Aptos"/>
        </w:rPr>
        <w:t xml:space="preserve">arking </w:t>
      </w:r>
      <w:r w:rsidR="00922666">
        <w:rPr>
          <w:rFonts w:ascii="Aptos" w:hAnsi="Aptos"/>
        </w:rPr>
        <w:t>and</w:t>
      </w:r>
      <w:r w:rsidRPr="00922666">
        <w:rPr>
          <w:rFonts w:ascii="Aptos" w:hAnsi="Aptos"/>
        </w:rPr>
        <w:t xml:space="preserve"> </w:t>
      </w:r>
      <w:r w:rsidR="00922666">
        <w:rPr>
          <w:rFonts w:ascii="Aptos" w:hAnsi="Aptos"/>
        </w:rPr>
        <w:t>s</w:t>
      </w:r>
      <w:r w:rsidRPr="00922666">
        <w:rPr>
          <w:rFonts w:ascii="Aptos" w:hAnsi="Aptos"/>
        </w:rPr>
        <w:t>afety</w:t>
      </w:r>
    </w:p>
    <w:p w14:paraId="2C375467" w14:textId="2526BC8E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Insufficient on-site parking will cause overflow parking, congestion, and unsafe road conditions.</w:t>
      </w:r>
    </w:p>
    <w:p w14:paraId="61ADB01C" w14:textId="62BB99EE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 xml:space="preserve">6. Environmental </w:t>
      </w:r>
      <w:r w:rsidR="00922666">
        <w:rPr>
          <w:rFonts w:ascii="Aptos" w:hAnsi="Aptos"/>
        </w:rPr>
        <w:t>and s</w:t>
      </w:r>
      <w:r w:rsidRPr="00922666">
        <w:rPr>
          <w:rFonts w:ascii="Aptos" w:hAnsi="Aptos"/>
        </w:rPr>
        <w:t xml:space="preserve">tormwater </w:t>
      </w:r>
      <w:r w:rsidR="00922666">
        <w:rPr>
          <w:rFonts w:ascii="Aptos" w:hAnsi="Aptos"/>
        </w:rPr>
        <w:t>c</w:t>
      </w:r>
      <w:r w:rsidRPr="00922666">
        <w:rPr>
          <w:rFonts w:ascii="Aptos" w:hAnsi="Aptos"/>
        </w:rPr>
        <w:t>oncerns</w:t>
      </w:r>
    </w:p>
    <w:p w14:paraId="3513883A" w14:textId="520D1C4C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The application does not demonstrate compliant stormwater or drainage systems, which is essential for Padel courts.</w:t>
      </w:r>
    </w:p>
    <w:p w14:paraId="495DEF03" w14:textId="42039F70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 xml:space="preserve">7. </w:t>
      </w:r>
      <w:r w:rsidR="00922666">
        <w:rPr>
          <w:rFonts w:ascii="Aptos" w:hAnsi="Aptos"/>
        </w:rPr>
        <w:t>Threats to s</w:t>
      </w:r>
      <w:r w:rsidRPr="00922666">
        <w:rPr>
          <w:rFonts w:ascii="Aptos" w:hAnsi="Aptos"/>
        </w:rPr>
        <w:t xml:space="preserve">ecurity </w:t>
      </w:r>
      <w:r w:rsidR="00922666">
        <w:rPr>
          <w:rFonts w:ascii="Aptos" w:hAnsi="Aptos"/>
        </w:rPr>
        <w:t>and</w:t>
      </w:r>
      <w:r w:rsidRPr="00922666">
        <w:rPr>
          <w:rFonts w:ascii="Aptos" w:hAnsi="Aptos"/>
        </w:rPr>
        <w:t xml:space="preserve"> </w:t>
      </w:r>
      <w:r w:rsidR="00922666">
        <w:rPr>
          <w:rFonts w:ascii="Aptos" w:hAnsi="Aptos"/>
        </w:rPr>
        <w:t>p</w:t>
      </w:r>
      <w:r w:rsidRPr="00922666">
        <w:rPr>
          <w:rFonts w:ascii="Aptos" w:hAnsi="Aptos"/>
        </w:rPr>
        <w:t xml:space="preserve">rivacy </w:t>
      </w:r>
    </w:p>
    <w:p w14:paraId="2F77C881" w14:textId="2008600F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 xml:space="preserve">Opening a residential property to the public </w:t>
      </w:r>
      <w:proofErr w:type="gramStart"/>
      <w:r w:rsidRPr="00922666">
        <w:rPr>
          <w:rFonts w:ascii="Aptos" w:hAnsi="Aptos"/>
        </w:rPr>
        <w:t>compromises</w:t>
      </w:r>
      <w:proofErr w:type="gramEnd"/>
      <w:r w:rsidRPr="00922666">
        <w:rPr>
          <w:rFonts w:ascii="Aptos" w:hAnsi="Aptos"/>
        </w:rPr>
        <w:t xml:space="preserve"> </w:t>
      </w:r>
      <w:proofErr w:type="spellStart"/>
      <w:r w:rsidRPr="00922666">
        <w:rPr>
          <w:rFonts w:ascii="Aptos" w:hAnsi="Aptos"/>
        </w:rPr>
        <w:t>neighbours’</w:t>
      </w:r>
      <w:proofErr w:type="spellEnd"/>
      <w:r w:rsidRPr="00922666">
        <w:rPr>
          <w:rFonts w:ascii="Aptos" w:hAnsi="Aptos"/>
        </w:rPr>
        <w:t xml:space="preserve"> security and privacy.</w:t>
      </w:r>
    </w:p>
    <w:p w14:paraId="2153B79C" w14:textId="2005BCDB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 xml:space="preserve">8. No </w:t>
      </w:r>
      <w:r w:rsidR="00922666">
        <w:rPr>
          <w:rFonts w:ascii="Aptos" w:hAnsi="Aptos"/>
        </w:rPr>
        <w:t>d</w:t>
      </w:r>
      <w:r w:rsidRPr="00922666">
        <w:rPr>
          <w:rFonts w:ascii="Aptos" w:hAnsi="Aptos"/>
        </w:rPr>
        <w:t>emonstrated Need or Desirability</w:t>
      </w:r>
    </w:p>
    <w:p w14:paraId="56515B93" w14:textId="172AD070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Several established sports clubs with Padel facilities already exist nearby. No community benefit has been demonstrated.</w:t>
      </w:r>
    </w:p>
    <w:p w14:paraId="0A3308F9" w14:textId="0CFCDB19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 xml:space="preserve">9. Precedent for </w:t>
      </w:r>
      <w:r w:rsidR="00922666">
        <w:rPr>
          <w:rFonts w:ascii="Aptos" w:hAnsi="Aptos"/>
        </w:rPr>
        <w:t>f</w:t>
      </w:r>
      <w:r w:rsidRPr="00922666">
        <w:rPr>
          <w:rFonts w:ascii="Aptos" w:hAnsi="Aptos"/>
        </w:rPr>
        <w:t xml:space="preserve">urther </w:t>
      </w:r>
      <w:proofErr w:type="spellStart"/>
      <w:r w:rsidR="00922666">
        <w:rPr>
          <w:rFonts w:ascii="Aptos" w:hAnsi="Aptos"/>
        </w:rPr>
        <w:t>c</w:t>
      </w:r>
      <w:r w:rsidRPr="00922666">
        <w:rPr>
          <w:rFonts w:ascii="Aptos" w:hAnsi="Aptos"/>
        </w:rPr>
        <w:t>ommercialisation</w:t>
      </w:r>
      <w:proofErr w:type="spellEnd"/>
    </w:p>
    <w:p w14:paraId="0E37737A" w14:textId="5B6DFF15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Approval may trigger further commercial intrusion into the suburb.</w:t>
      </w:r>
    </w:p>
    <w:p w14:paraId="76E5CFB4" w14:textId="77777777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Conclusion</w:t>
      </w:r>
    </w:p>
    <w:p w14:paraId="5D34F124" w14:textId="13F7B2C3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For the reasons outlined, I strongly object to this application and request that the City refuse both the consent use and removal of restrictive title deed conditions.</w:t>
      </w:r>
    </w:p>
    <w:p w14:paraId="5313C70C" w14:textId="77777777" w:rsidR="00CC5F87" w:rsidRPr="00922666" w:rsidRDefault="00000000">
      <w:pPr>
        <w:rPr>
          <w:rFonts w:ascii="Aptos" w:hAnsi="Aptos"/>
        </w:rPr>
      </w:pPr>
      <w:r w:rsidRPr="00922666">
        <w:rPr>
          <w:rFonts w:ascii="Aptos" w:hAnsi="Aptos"/>
        </w:rPr>
        <w:t>Kind regards,</w:t>
      </w:r>
    </w:p>
    <w:p w14:paraId="6960447E" w14:textId="77777777" w:rsidR="00CC5F87" w:rsidRPr="00922666" w:rsidRDefault="00CC5F87">
      <w:pPr>
        <w:rPr>
          <w:rFonts w:ascii="Aptos" w:hAnsi="Aptos"/>
        </w:rPr>
      </w:pPr>
    </w:p>
    <w:sectPr w:rsidR="00CC5F87" w:rsidRPr="009226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959990">
    <w:abstractNumId w:val="8"/>
  </w:num>
  <w:num w:numId="2" w16cid:durableId="664281424">
    <w:abstractNumId w:val="6"/>
  </w:num>
  <w:num w:numId="3" w16cid:durableId="1433669803">
    <w:abstractNumId w:val="5"/>
  </w:num>
  <w:num w:numId="4" w16cid:durableId="932779320">
    <w:abstractNumId w:val="4"/>
  </w:num>
  <w:num w:numId="5" w16cid:durableId="371225286">
    <w:abstractNumId w:val="7"/>
  </w:num>
  <w:num w:numId="6" w16cid:durableId="1084186363">
    <w:abstractNumId w:val="3"/>
  </w:num>
  <w:num w:numId="7" w16cid:durableId="1306275954">
    <w:abstractNumId w:val="2"/>
  </w:num>
  <w:num w:numId="8" w16cid:durableId="1137072230">
    <w:abstractNumId w:val="1"/>
  </w:num>
  <w:num w:numId="9" w16cid:durableId="119715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7396"/>
    <w:rsid w:val="00922666"/>
    <w:rsid w:val="00AA1D8D"/>
    <w:rsid w:val="00B47730"/>
    <w:rsid w:val="00C9392A"/>
    <w:rsid w:val="00CB0664"/>
    <w:rsid w:val="00CC5F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3431827"/>
  <w14:defaultImageDpi w14:val="300"/>
  <w15:docId w15:val="{F8AD5B4F-17BC-E349-BC88-EFEDA799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Ancer</cp:lastModifiedBy>
  <cp:revision>3</cp:revision>
  <dcterms:created xsi:type="dcterms:W3CDTF">2025-11-16T15:04:00Z</dcterms:created>
  <dcterms:modified xsi:type="dcterms:W3CDTF">2025-11-16T15:04:00Z</dcterms:modified>
  <cp:category/>
</cp:coreProperties>
</file>